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Галимук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1769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Галимук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Алексеевне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№58063518 от 30.12.2006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</w:t>
      </w:r>
      <w:r>
        <w:rPr>
          <w:rFonts w:ascii="Times New Roman" w:eastAsia="Times New Roman" w:hAnsi="Times New Roman" w:cs="Times New Roman"/>
          <w:sz w:val="28"/>
          <w:szCs w:val="28"/>
        </w:rPr>
        <w:t>ГПК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7707056547)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Галимук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Алексеевне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скании задолженности по 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№58063518 от 30.12.2006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об истечении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исковой 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12">
    <w:name w:val="cat-PassportData grp-1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